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Settlers Crossword Puzzle #01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on the Mecosta Tigers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Owned the Bundy Hills Lumber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Old Settler in Isabella County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10 Old Settler families to arrive in the 1860’s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Village was founded in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Rhode Scholar who graduated from Oxford University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Attorney for the Western District of Michigan serving under President Barack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Old Settler in Montcalm County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Settler who worked on the Detroit/Windsor Bridge in 1930's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on the Kellogg Baseball Team in the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local African Methodist AME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discourage Blacks, free or slave, from moving into its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 cut-over land. Land sold for $1.25 an acre in Mecosta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Black settlers to post a $500 to stay in the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Centurion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in the Revolutionary War 1775 - 1783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best cook in Remus who worked her adult life for Campbell's Restaurant in Remus,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Awarded each settler moving into the territory 120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Old Settler in Mecosta County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in the US Civil War 1861 - 1865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Settlers Crossword Puzzle #01</dc:title>
  <dcterms:created xsi:type="dcterms:W3CDTF">2021-10-11T13:41:22Z</dcterms:created>
  <dcterms:modified xsi:type="dcterms:W3CDTF">2021-10-11T13:41:22Z</dcterms:modified>
</cp:coreProperties>
</file>