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Old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Faye Adams    </w:t>
      </w:r>
      <w:r>
        <w:t xml:space="preserve">   Everly Brothers    </w:t>
      </w:r>
      <w:r>
        <w:t xml:space="preserve">   Eddie Cochran    </w:t>
      </w:r>
      <w:r>
        <w:t xml:space="preserve">   Brenda Lee    </w:t>
      </w:r>
      <w:r>
        <w:t xml:space="preserve">   Little Richard    </w:t>
      </w:r>
      <w:r>
        <w:t xml:space="preserve">   Bill Hayley and Comets    </w:t>
      </w:r>
      <w:r>
        <w:t xml:space="preserve">   Jerry Lee Lewis    </w:t>
      </w:r>
      <w:r>
        <w:t xml:space="preserve">   Buddy Holly and the Crickets    </w:t>
      </w:r>
      <w:r>
        <w:t xml:space="preserve">   Fats Domino    </w:t>
      </w:r>
      <w:r>
        <w:t xml:space="preserve">   Harry Belafonte    </w:t>
      </w:r>
      <w:r>
        <w:t xml:space="preserve">   Nina Simone    </w:t>
      </w:r>
      <w:r>
        <w:t xml:space="preserve">   Johnny Cash    </w:t>
      </w:r>
      <w:r>
        <w:t xml:space="preserve">   Ray Charles    </w:t>
      </w:r>
      <w:r>
        <w:t xml:space="preserve">   Frankie Lane    </w:t>
      </w:r>
      <w:r>
        <w:t xml:space="preserve">   Chuck Berry    </w:t>
      </w:r>
      <w:r>
        <w:t xml:space="preserve">   Tom Jones    </w:t>
      </w:r>
      <w:r>
        <w:t xml:space="preserve">   Bing Crosby    </w:t>
      </w:r>
      <w:r>
        <w:t xml:space="preserve">   Frank Sinatra    </w:t>
      </w:r>
      <w:r>
        <w:t xml:space="preserve">   Elvis Presley    </w:t>
      </w:r>
      <w:r>
        <w:t xml:space="preserve">   Doris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Stars</dc:title>
  <dcterms:created xsi:type="dcterms:W3CDTF">2021-10-11T13:41:51Z</dcterms:created>
  <dcterms:modified xsi:type="dcterms:W3CDTF">2021-10-11T13:41:51Z</dcterms:modified>
</cp:coreProperties>
</file>