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show did  Sapphire play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beam me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cartoon character wore M on his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Jack Webb's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ate 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Played  Zorro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show did the Mertz's play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 for Jack Paladin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Hy sig cook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the first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family  did Roise work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Daisy 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TV Shows</dc:title>
  <dcterms:created xsi:type="dcterms:W3CDTF">2021-10-11T13:41:12Z</dcterms:created>
  <dcterms:modified xsi:type="dcterms:W3CDTF">2021-10-11T13:41:12Z</dcterms:modified>
</cp:coreProperties>
</file>