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Testament-1st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priest    </w:t>
      </w:r>
      <w:r>
        <w:t xml:space="preserve">   unclean    </w:t>
      </w:r>
      <w:r>
        <w:t xml:space="preserve">   leprosy    </w:t>
      </w:r>
      <w:r>
        <w:t xml:space="preserve">   God    </w:t>
      </w:r>
      <w:r>
        <w:t xml:space="preserve">   murmur    </w:t>
      </w:r>
      <w:r>
        <w:t xml:space="preserve">   Pharaoh    </w:t>
      </w:r>
      <w:r>
        <w:t xml:space="preserve">   Abel    </w:t>
      </w:r>
      <w:r>
        <w:t xml:space="preserve">   Cain    </w:t>
      </w:r>
      <w:r>
        <w:t xml:space="preserve">   wilderness    </w:t>
      </w:r>
      <w:r>
        <w:t xml:space="preserve">   Israelites    </w:t>
      </w:r>
      <w:r>
        <w:t xml:space="preserve">   Egypt    </w:t>
      </w:r>
      <w:r>
        <w:t xml:space="preserve">   Enoch    </w:t>
      </w:r>
      <w:r>
        <w:t xml:space="preserve">   Noah    </w:t>
      </w:r>
      <w:r>
        <w:t xml:space="preserve">   Methuselah    </w:t>
      </w:r>
      <w:r>
        <w:t xml:space="preserve">   Eve    </w:t>
      </w:r>
      <w:r>
        <w:t xml:space="preserve">   Adam    </w:t>
      </w:r>
      <w:r>
        <w:t xml:space="preserve">   Moses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Testament-1st Five</dc:title>
  <dcterms:created xsi:type="dcterms:W3CDTF">2021-10-11T13:41:03Z</dcterms:created>
  <dcterms:modified xsi:type="dcterms:W3CDTF">2021-10-11T13:41:03Z</dcterms:modified>
</cp:coreProperties>
</file>