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days it rained during the 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Killed a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Abrahams 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Saved the spies in Jericho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Woman judge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1st king of Israel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Led the Israelites out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River the Israelites crossed to go to the promised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Built an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Thrown into a lions 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8th book of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Named the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</dc:title>
  <dcterms:created xsi:type="dcterms:W3CDTF">2021-10-11T13:41:35Z</dcterms:created>
  <dcterms:modified xsi:type="dcterms:W3CDTF">2021-10-11T13:41:35Z</dcterms:modified>
</cp:coreProperties>
</file>