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Seventh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book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book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fifth book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created all the animals that lives on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Genesis 2:25-3:24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Samuel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Shadrach, Meshach and Abednego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Daniel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you refuse to free our people, the waters of Egypt will turn 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book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Exodus 1 2-10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Exodus 3-4:18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fourth book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Genesis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Dry land, Flowers, and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2021-10-11T13:41:38Z</dcterms:created>
  <dcterms:modified xsi:type="dcterms:W3CDTF">2021-10-11T13:41:38Z</dcterms:modified>
</cp:coreProperties>
</file>