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Samuel's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King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Solomon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Priest who trained Samuel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the Israelites into promise land after Moses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God's Holy presence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Samuel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Philistines'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who judged the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chosen king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Saul's son and friend of 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Bathsheba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in David's army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Honorable Soldier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Uriah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Uriah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Died when he touched the 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 during David's reign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Uzzah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lame son of Jonathan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Jonathan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 Testament points to His coming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Mephibosheth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2021-10-11T13:41:40Z</dcterms:created>
  <dcterms:modified xsi:type="dcterms:W3CDTF">2021-10-11T13:41:40Z</dcterms:modified>
</cp:coreProperties>
</file>