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Exodus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  <w:r>
        <w:t xml:space="preserve">   Sarai    </w:t>
      </w:r>
      <w:r>
        <w:t xml:space="preserve">   Abram    </w:t>
      </w:r>
      <w:r>
        <w:t xml:space="preserve">   Ark    </w:t>
      </w:r>
      <w:r>
        <w:t xml:space="preserve">   Noah    </w:t>
      </w:r>
      <w:r>
        <w:t xml:space="preserve">   Eve    </w:t>
      </w:r>
      <w:r>
        <w:t xml:space="preserve">   Adam    </w:t>
      </w:r>
      <w:r>
        <w:t xml:space="preserve">   Creation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2021-10-11T13:42:28Z</dcterms:created>
  <dcterms:modified xsi:type="dcterms:W3CDTF">2021-10-11T13:42:28Z</dcterms:modified>
</cp:coreProperties>
</file>