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Jacob    </w:t>
      </w:r>
      <w:r>
        <w:t xml:space="preserve">   coat    </w:t>
      </w:r>
      <w:r>
        <w:t xml:space="preserve">   brothers    </w:t>
      </w:r>
      <w:r>
        <w:t xml:space="preserve">   Freedom    </w:t>
      </w:r>
      <w:r>
        <w:t xml:space="preserve">   Moses    </w:t>
      </w:r>
      <w:r>
        <w:t xml:space="preserve">   Egypt    </w:t>
      </w:r>
      <w:r>
        <w:t xml:space="preserve">   Pharaoh    </w:t>
      </w:r>
      <w:r>
        <w:t xml:space="preserve">   famine    </w:t>
      </w:r>
      <w:r>
        <w:t xml:space="preserve">   slavery    </w:t>
      </w:r>
      <w:r>
        <w:t xml:space="preserve">   dreams    </w:t>
      </w:r>
      <w:r>
        <w:t xml:space="preserve">   OldTestament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1</dc:title>
  <dcterms:created xsi:type="dcterms:W3CDTF">2021-10-11T13:40:46Z</dcterms:created>
  <dcterms:modified xsi:type="dcterms:W3CDTF">2021-10-11T13:40:46Z</dcterms:modified>
</cp:coreProperties>
</file>