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Exodus    </w:t>
      </w:r>
      <w:r>
        <w:t xml:space="preserve">   Genesis    </w:t>
      </w:r>
      <w:r>
        <w:t xml:space="preserve">   ten    </w:t>
      </w:r>
      <w:r>
        <w:t xml:space="preserve">   commandments    </w:t>
      </w:r>
      <w:r>
        <w:t xml:space="preserve">   colors    </w:t>
      </w:r>
      <w:r>
        <w:t xml:space="preserve">   coat    </w:t>
      </w:r>
      <w:r>
        <w:t xml:space="preserve">   promises    </w:t>
      </w:r>
      <w:r>
        <w:t xml:space="preserve">   Abraham    </w:t>
      </w:r>
      <w:r>
        <w:t xml:space="preserve">   advent    </w:t>
      </w:r>
      <w:r>
        <w:t xml:space="preserve">   covenant    </w:t>
      </w:r>
      <w:r>
        <w:t xml:space="preserve">   David    </w:t>
      </w:r>
      <w:r>
        <w:t xml:space="preserve">   Egypt    </w:t>
      </w:r>
      <w:r>
        <w:t xml:space="preserve">   flood    </w:t>
      </w:r>
      <w:r>
        <w:t xml:space="preserve">   God    </w:t>
      </w:r>
      <w:r>
        <w:t xml:space="preserve">   Joseph    </w:t>
      </w:r>
      <w:r>
        <w:t xml:space="preserve">   Messiah    </w:t>
      </w:r>
      <w:r>
        <w:t xml:space="preserve">   Moses    </w:t>
      </w:r>
      <w:r>
        <w:t xml:space="preserve">   new    </w:t>
      </w:r>
      <w:r>
        <w:t xml:space="preserve">   Noah    </w:t>
      </w:r>
      <w:r>
        <w:t xml:space="preserve">   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2021-10-11T13:42:30Z</dcterms:created>
  <dcterms:modified xsi:type="dcterms:W3CDTF">2021-10-11T13:42:30Z</dcterms:modified>
</cp:coreProperties>
</file>