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 ____ the heavens so there was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 gave Joseph a special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 built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thrown into the lion’s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swallowed by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 reigned over Israel for 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David ate in the tabernacle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Esau sold his birthright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last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Moses parted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 have died by going before the king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giant David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2021-10-11T13:42:06Z</dcterms:created>
  <dcterms:modified xsi:type="dcterms:W3CDTF">2021-10-11T13:42:06Z</dcterms:modified>
</cp:coreProperties>
</file>