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Bible is a book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knew the stories of the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message of who is revealed in the Old Testament?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reveals Himself in His creation, His Son and His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Revelation is where God reveals Himself in His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 Testament reveals God's plan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his letters, what New Testament writer quoted the Old Testament?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human author of the Bible?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language of the Israelite people?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cannot read the Old Testament with an English speaking and thinking mindset, we need to understand the what in which it was written?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Old Testament does not hide what of men?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</dc:title>
  <dcterms:created xsi:type="dcterms:W3CDTF">2021-10-11T13:42:08Z</dcterms:created>
  <dcterms:modified xsi:type="dcterms:W3CDTF">2021-10-11T13:42:08Z</dcterms:modified>
</cp:coreProperties>
</file>