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Rebecca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 of Rebecca and isaac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</dc:title>
  <dcterms:created xsi:type="dcterms:W3CDTF">2021-10-11T13:40:54Z</dcterms:created>
  <dcterms:modified xsi:type="dcterms:W3CDTF">2021-10-11T13:40:54Z</dcterms:modified>
</cp:coreProperties>
</file>