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Israelites to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 to Egypt out of jealousy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Saved his people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6 of 7 sons died in 1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Took his best friends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Jewish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 of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Got really sick but still stayed faithful to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Became queen of Persia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Had to sacrifice his 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Gods  prophet during the rule of 5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Built the 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he cut his hair he would loose his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the son of Naomi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his hair for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Got swallowed by a sea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told her how to defeat the caninites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 a son at very old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1st king of Israel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</dc:title>
  <dcterms:created xsi:type="dcterms:W3CDTF">2021-10-11T13:40:56Z</dcterms:created>
  <dcterms:modified xsi:type="dcterms:W3CDTF">2021-10-11T13:40:56Z</dcterms:modified>
</cp:coreProperties>
</file>