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Israelite conquest of 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Account of creation and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Discusses the problem: What value has this earthly life for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five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quoted OT book by Jesus; written half by David, half in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Israelites time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Prophet who made the true God known to the pagans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Confesses Israel's guilt before God and announces the return of the exiles to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Written to elevate the hearts of Jews surrounded by idolatry and false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Archangel Raphael accompanies a son who is sent on a journey by his father to collect money owed; Raphael helps the son collect the money and marry Sara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Ancestress of David and Our Lord who shared her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 allows a good man to suffer greatly in order to show that suffering has a purpose beyond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Religious history of Kingdom of Juda; "things left out" of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 delivers Israelites from slavery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Stoutly champions the old religion and its Sacred Books by eulogizing the heroes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Account of Saul, David, Solomon, and their successors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"king among the prophets" who foretold the Virgin birth of "Emmanuel"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Prophesied the destruction of Jerusalem and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Leading God-fearing lives is the only means of attaining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Allegory describing Solomon's love for his bride and showing God's love for His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Establishes the laws for religious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Mathathias and his sons fight for freedom from Syrian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the Blessing of Moses and the account of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Rescues her uncle Mardochai and all the Jews in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Widow who protests decision to surrender, and cuts off the head of the attacking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 Prophet of Divine Fidelity" who foretold the redemption of mankind by the Messias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Return of some Jews to Jerusalem after Babylonian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Military leaders of Israelites before the kings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2021-10-11T13:42:10Z</dcterms:created>
  <dcterms:modified xsi:type="dcterms:W3CDTF">2021-10-11T13:42:10Z</dcterms:modified>
</cp:coreProperties>
</file>