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Draws the conclusion that everything is vanity except the Fear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book centered on end time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book containing a list of Israelite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Prophesied Judgement on many nations in a short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Prophesied a ruler from Bethlehem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Possibly one of the oldest books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Daughter-in-law of Naomi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Moses’s successor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says that He will make the governor of Judah like His signet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Last book written by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Last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Thrown to the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Scribe who led Israel out of captivity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Collection of poetry, mostly written by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First book restating much of the two books before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Man who worked with Ezra and led the efforts to rebuild Jerusalem’s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second book containing a list of Israelite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Israelites left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Second book restating much of the two books before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This book is made up of one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wise sayings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25th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Commanded by God to marry a prostitute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Saw dry bones come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Wife of king Xerxes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Sent to Nineveh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book of the priest who anointed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Prophesied Jesus riding into Jerusalem on a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Contains a census of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leaders of Israel after Joshua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Prophesied against Nineveh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Before Jonah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After Joel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two-way conversation between God and a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book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second book of the priest who anointed David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</dc:title>
  <dcterms:created xsi:type="dcterms:W3CDTF">2021-10-11T13:42:13Z</dcterms:created>
  <dcterms:modified xsi:type="dcterms:W3CDTF">2021-10-11T13:42:13Z</dcterms:modified>
</cp:coreProperties>
</file>