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15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book of the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9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13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book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Book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Book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Book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Book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Book 11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Book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5th book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Book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Book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Book 28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10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14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12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7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8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Book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6th Book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Fourth book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Book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Book34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Book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2nd Book of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Book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Book 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</dc:title>
  <dcterms:created xsi:type="dcterms:W3CDTF">2021-10-11T13:42:16Z</dcterms:created>
  <dcterms:modified xsi:type="dcterms:W3CDTF">2021-10-11T13:42:16Z</dcterms:modified>
</cp:coreProperties>
</file>