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Old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books in the Old Testament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betrayed Samson to the Philistines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prophet was spared in the lion's den?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Soloman's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part of Adam's body did God create Eve?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Prophet swallowed by a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Garden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Symbol of God's promise to Noah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Job's wife turn into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Weapon used to kill Goliath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bird released by Noah on the 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the first five books of the bible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sister of Moses?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Mother of Abraham's firstborn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</dc:title>
  <dcterms:created xsi:type="dcterms:W3CDTF">2021-10-11T13:42:18Z</dcterms:created>
  <dcterms:modified xsi:type="dcterms:W3CDTF">2021-10-11T13:42:18Z</dcterms:modified>
</cp:coreProperties>
</file>