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Leviticus    </w:t>
      </w:r>
      <w:r>
        <w:t xml:space="preserve">   Esther    </w:t>
      </w:r>
      <w:r>
        <w:t xml:space="preserve">   Ezra    </w:t>
      </w:r>
      <w:r>
        <w:t xml:space="preserve">   Nehemiah    </w:t>
      </w:r>
      <w:r>
        <w:t xml:space="preserve">   2 Chronicles    </w:t>
      </w:r>
      <w:r>
        <w:t xml:space="preserve">   1 Chronicles    </w:t>
      </w:r>
      <w:r>
        <w:t xml:space="preserve">   2 King    </w:t>
      </w:r>
      <w:r>
        <w:t xml:space="preserve">   1 King    </w:t>
      </w:r>
      <w:r>
        <w:t xml:space="preserve">   Ruth    </w:t>
      </w:r>
      <w:r>
        <w:t xml:space="preserve">   2 Samuel    </w:t>
      </w:r>
      <w:r>
        <w:t xml:space="preserve">   1 Samuel    </w:t>
      </w:r>
      <w:r>
        <w:t xml:space="preserve">   Judges    </w:t>
      </w:r>
      <w:r>
        <w:t xml:space="preserve">   Deuteronomy    </w:t>
      </w:r>
      <w:r>
        <w:t xml:space="preserve">   Numbers    </w:t>
      </w:r>
      <w:r>
        <w:t xml:space="preserve">   Exodus    </w:t>
      </w:r>
      <w:r>
        <w:t xml:space="preserve">   Genesis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2021-10-11T13:41:11Z</dcterms:created>
  <dcterms:modified xsi:type="dcterms:W3CDTF">2021-10-11T13:41:11Z</dcterms:modified>
</cp:coreProperties>
</file>