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is the 7th day's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man created by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(Fill in the blank) The Garden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beast that underestimated David and was defeated by him 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woman created by God?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tricked Adam and Eve into eating the forbidden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(Fill in the blank) The Richly Ornamented Robe was _____'s special gift to Joseph.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forbidden fruit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man that built a ship to bring two of each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(Fill in the blank) Two brothers, _____ and 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(Fill in the blank) "Be fruitful and multiply," was _____'s covenant.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Egyptian prince who later became a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bird represents peace?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2021-10-11T13:41:05Z</dcterms:created>
  <dcterms:modified xsi:type="dcterms:W3CDTF">2021-10-11T13:41:05Z</dcterms:modified>
</cp:coreProperties>
</file>