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 Samuel     </w:t>
      </w:r>
      <w:r>
        <w:t xml:space="preserve">   Amos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Micah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Song of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2021-10-11T13:40:29Z</dcterms:created>
  <dcterms:modified xsi:type="dcterms:W3CDTF">2021-10-11T13:40:29Z</dcterms:modified>
</cp:coreProperties>
</file>