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part of the Holy Bible, before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Prophet whose family would grow to bless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all human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Prophet who guided the Israelites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Jacob's people in the Old Testament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Christ's name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and requirements Heavenly Father gives His children to return to live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Returning to live with Heavenly Father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lived before we came to 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3rd member of the Godhead who helps us know a prophets words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Abraham's grandson who's family became the House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the earth and Savior of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2022-01-10T03:39:07Z</dcterms:created>
  <dcterms:modified xsi:type="dcterms:W3CDTF">2022-01-10T03:39:07Z</dcterms:modified>
</cp:coreProperties>
</file>