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Renamed Israel - "He who wrestled with God."  He is the son of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God freed his people from slavery in Egypt and led them to the Promised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written on the stone tablets that are held in the Ark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Many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 of many colors. He became a leader in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 was old and blind, he was tricked into giving his blessing to the wrong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leader was born into slavery.  As a baby, he was placed in a basket in the Nile River and found by a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had ___ sons.  From their descendants come the ___ Tribes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Joseph was sold by his brothers and taken to Egypt, it was his gift of interpreting ______ that earned him his place as 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followed Moses as leader of the Israelites. He led the people in the Battle of Jericho.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Leban tricked Jacob into marrying Rachel's older sister named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their 40 years in the wilderness, the Israelites started complaining.  God sent snakes among them.  God told Moses to make a snake made out of ___ and put it on a pole to heal the people who were bitten.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2021-10-11T13:41:16Z</dcterms:created>
  <dcterms:modified xsi:type="dcterms:W3CDTF">2021-10-11T13:41:16Z</dcterms:modified>
</cp:coreProperties>
</file>