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Obadiah was in the _____ part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Ezra helped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Chronicles explain the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Amos had the people ______ unto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Judges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Ecclesiastes deals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Habakkuk blessing came through doing what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deuteronomy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Jonah shows God's what unto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jeremiah brings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Zephaniah descrided the great day of the Lord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Joshua was a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song of solomon expresses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Nahum obtained the _____ prize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Psalms brings what to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Kings bring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Micah was in the what part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Ezekiel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Lamentations is long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Daniel expresses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Joel delights in the ______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Leviticus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of samuel introduces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Malachi did what after the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Hosea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Proverbs gives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2021-10-11T13:41:18Z</dcterms:created>
  <dcterms:modified xsi:type="dcterms:W3CDTF">2021-10-11T13:41:18Z</dcterms:modified>
</cp:coreProperties>
</file>