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Old Testament Books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Psalms    </w:t>
      </w:r>
      <w:r>
        <w:t xml:space="preserve">   Ezra    </w:t>
      </w:r>
      <w:r>
        <w:t xml:space="preserve">   1 Chronicles    </w:t>
      </w:r>
      <w:r>
        <w:t xml:space="preserve">   1 Kings    </w:t>
      </w:r>
      <w:r>
        <w:t xml:space="preserve">   2 Samuel    </w:t>
      </w:r>
      <w:r>
        <w:t xml:space="preserve">   1 Samuel    </w:t>
      </w:r>
      <w:r>
        <w:t xml:space="preserve">   Ruth    </w:t>
      </w:r>
      <w:r>
        <w:t xml:space="preserve">   Judges    </w:t>
      </w:r>
      <w:r>
        <w:t xml:space="preserve">   Joshua    </w:t>
      </w:r>
      <w:r>
        <w:t xml:space="preserve">   Ecclesiastes    </w:t>
      </w:r>
      <w:r>
        <w:t xml:space="preserve">   Deuteronomy    </w:t>
      </w:r>
      <w:r>
        <w:t xml:space="preserve">   Numbers    </w:t>
      </w:r>
      <w:r>
        <w:t xml:space="preserve">   Leviticus    </w:t>
      </w:r>
      <w:r>
        <w:t xml:space="preserve">   Exodus    </w:t>
      </w:r>
      <w:r>
        <w:t xml:space="preserve">   Genesis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Old Testament Books</dc:title>
  <dcterms:created xsi:type="dcterms:W3CDTF">2021-10-11T13:40:51Z</dcterms:created>
  <dcterms:modified xsi:type="dcterms:W3CDTF">2021-10-11T13:40:51Z</dcterms:modified>
</cp:coreProperties>
</file>