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p>
      <w:pPr>
        <w:pStyle w:val="Questions"/>
      </w:pPr>
      <w:r>
        <w:t xml:space="preserve">1. NDUOMRYOETE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SHOEA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BAHUAKKK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IACHALM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NAEMHEIH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MLASPS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1 AUEMLS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2 KGSIN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MSAO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AOABIDH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UTRH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IVSCULITE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TSMNELONAATI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IAGHAG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2021-10-11T13:42:23Z</dcterms:created>
  <dcterms:modified xsi:type="dcterms:W3CDTF">2021-10-11T13:42:23Z</dcterms:modified>
</cp:coreProperties>
</file>