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p>
      <w:pPr>
        <w:pStyle w:val="Questions"/>
      </w:pPr>
      <w:r>
        <w:t xml:space="preserve">1. SELUAM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IAHHAZCER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MLASP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OSNG FO GOSSN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NSKIG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ALOTMETINSAN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THUR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IMREHEJA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MNHAU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DUXOSE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ABHKAUKK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ERAZ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GEDSUJ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VBORREPS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CMAHI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SHRTEE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KEEILZE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CEILRSONCH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EOLJ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IAHSIA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MSUNERB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SCTALCEESESI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AEANHZIHP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SHAUOJ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BHAOIDA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NOHJA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AHAGIG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GSNSIEE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EMIHHENA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MOAS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HAICLAM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NEROYOEMDUT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DANIEL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BJO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2021-10-11T13:42:35Z</dcterms:created>
  <dcterms:modified xsi:type="dcterms:W3CDTF">2021-10-11T13:42:35Z</dcterms:modified>
</cp:coreProperties>
</file>