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Book follows 2Samuel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book follows 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follows 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books are of the Law in Old Testatment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the title of this Book- Song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Book follows Nehemiah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Book is the same as 1,2,3,4,etc.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Books contain 1st and 2nd in the History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Book follows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Book of the New Testament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2021-10-11T13:40:59Z</dcterms:created>
  <dcterms:modified xsi:type="dcterms:W3CDTF">2021-10-11T13:40:59Z</dcterms:modified>
</cp:coreProperties>
</file>