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Nehemiah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Ecclesiastes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Deuteronomy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Leviticus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of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2021-10-11T13:42:42Z</dcterms:created>
  <dcterms:modified xsi:type="dcterms:W3CDTF">2021-10-11T13:42:42Z</dcterms:modified>
</cp:coreProperties>
</file>