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Mathematical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of a prophet swallowed by 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Tells of a man thrown into a lions'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of a devoted woman who married Boaz and was an ancestor of King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Tells the story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and 2nd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and 2nd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book is a love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"To every thing there is a season..."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book contains songs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of a queen who saved 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Fifth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 is a collection of wise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book of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Tells of a man who lost everything but got back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2021-10-11T13:41:22Z</dcterms:created>
  <dcterms:modified xsi:type="dcterms:W3CDTF">2021-10-11T13:41:22Z</dcterms:modified>
</cp:coreProperties>
</file>