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p>
      <w:pPr>
        <w:pStyle w:val="Questions"/>
      </w:pPr>
      <w:r>
        <w:t xml:space="preserve">1. ITSICVEUL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ELAIND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AKUAKHBK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JELO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ESIGESN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1 RCONLHICE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IIASAH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AJSUHO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HMCIAAL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SASPML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ILEEKEZ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1 MEULAS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MEAIOSLNTNTA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HMAUN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AABDOHI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OEXDUS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APZAIENHH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SVPEBRRO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GNSO FO SOONMLO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NHHIMAEE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AHGGIA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AHIMEJRE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SICSETAEESCL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YDOUEEMORNT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EIHRHAAZC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BMEURSN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2 GIKSN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EHSETR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GJEDUS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2 HNLECCSROI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1 GSIKN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OHJNA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IACMH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2 SLUMAE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2021-10-11T13:42:08Z</dcterms:created>
  <dcterms:modified xsi:type="dcterms:W3CDTF">2021-10-11T13:42:08Z</dcterms:modified>
</cp:coreProperties>
</file>