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and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brothers who used mischief to get his father's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good food God sent down to feed God's people during their journey to the land God prepared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Moses spoke with God and received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Maccabean revolution, God's people had only enough of this to light the lamps for one night, but God's power kept the lamps burning for 8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courageous woman defied customs to defeat Sisera, an enemy of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young man who became King, after killing the Philistine warrior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man answered God's call to leave his home and start a family.  He is considered the father of 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of Israel's leaders before they had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queen who obeyed God and saved her people from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king who is remembered for his wisdom and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prophet had a vision where an angel purified his mouth with a hot coal so he could proclaim God's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man who was sold into slavery of his brothers, only to become a powerful leader in Egypt through God's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story of the world's 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Moses' brother who became the first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woman prayed over and over for God to give her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faithful woman broke traditional rules by staying with the family she made for herself, trusting God to provide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Prophet was forced into a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prophet didn't want to obey God and ran away, only to be swallowed by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prophetess, leader, and judge helped defeat Israel's enemy King Jabin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God's prophets who rebuked God's people for being dishonest and treating poor people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where we learn about God freeing God's people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of songs about God and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full of Solomon's wisdom and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powerful prophet performed many miracles and spoke truth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faithful man had many hardships but did not lose his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Israel's Judge who had taken the Nazirite vow, which made him miraculously strong unless he cut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woman in 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and Lessons</dc:title>
  <dcterms:created xsi:type="dcterms:W3CDTF">2021-10-11T13:42:10Z</dcterms:created>
  <dcterms:modified xsi:type="dcterms:W3CDTF">2021-10-11T13:42:10Z</dcterms:modified>
</cp:coreProperties>
</file>