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Esther    </w:t>
      </w:r>
      <w:r>
        <w:t xml:space="preserve">   Kings    </w:t>
      </w:r>
      <w:r>
        <w:t xml:space="preserve">   Isaiah    </w:t>
      </w:r>
      <w:r>
        <w:t xml:space="preserve">   Joshua    </w:t>
      </w:r>
      <w:r>
        <w:t xml:space="preserve">   Joel    </w:t>
      </w:r>
      <w:r>
        <w:t xml:space="preserve">   Genesis    </w:t>
      </w:r>
      <w:r>
        <w:t xml:space="preserve">   Ezekiel    </w:t>
      </w:r>
      <w:r>
        <w:t xml:space="preserve">   Obadiah    </w:t>
      </w:r>
      <w:r>
        <w:t xml:space="preserve">   Habakkuk    </w:t>
      </w:r>
      <w:r>
        <w:t xml:space="preserve">   Daniel    </w:t>
      </w:r>
      <w:r>
        <w:t xml:space="preserve">   Zephaniah    </w:t>
      </w:r>
      <w:r>
        <w:t xml:space="preserve">   Proverbs    </w:t>
      </w:r>
      <w:r>
        <w:t xml:space="preserve">   Deuteronomy    </w:t>
      </w:r>
      <w:r>
        <w:t xml:space="preserve">   Leviticus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Books</dc:title>
  <dcterms:created xsi:type="dcterms:W3CDTF">2021-10-11T13:40:49Z</dcterms:created>
  <dcterms:modified xsi:type="dcterms:W3CDTF">2021-10-11T13:40:49Z</dcterms:modified>
</cp:coreProperties>
</file>