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Books (law - psalms)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(law - psalms)</dc:title>
  <dcterms:created xsi:type="dcterms:W3CDTF">2021-10-11T13:41:24Z</dcterms:created>
  <dcterms:modified xsi:type="dcterms:W3CDTF">2021-10-11T13:41:24Z</dcterms:modified>
</cp:coreProperties>
</file>