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the Bible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and interpreted Israel's history to address the needs of the exiled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"repetition of the Law", this book served as a reminder to God's people about His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been called one of the best examples of short narrative ever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the account of a righteous man who suffers under terrible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Depicts the life of Israel in the Promised Land—from the death of Joshua to the rise of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Examines the human experience and assesses the human situation from a perspective of what happens "under the sun"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Depicts David as a true (though imperfect) representative of the ideal theocratic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Relates God's establishment of a political system in Israel headed by a human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Speaks of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Continues the account of the monarchy in Israel and God's involvement through the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the historical account of Judah and Israel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book that unveils the full dimensions of God's judgment and salvation.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of conquest and fulfillment for the people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Inspired words that disclose its exquisite charm and beauty as one of God's choicest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its name from the Septuagint (the pre-Christian Greek translation of the Old Testament)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to give "prudence to the simple, knowledge and discretion to the young," and to make the wise even wiser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history of the Israelites leaving Egypt after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Records the institution of the annual festival of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Collected songs and poems that represent centuries worth of praises and prayers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Continues the account of Israel's history with an eye for restoration of those who had returned from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Relates how God's covenant people were restored from Babylonian exile to the covenant land as a theocratic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Chronicles the return of this "cupbearer to the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Relates the story of Israel's journey from Mount Sinai to the plains of Moab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 - Part 1</dc:title>
  <dcterms:created xsi:type="dcterms:W3CDTF">2021-10-11T13:41:29Z</dcterms:created>
  <dcterms:modified xsi:type="dcterms:W3CDTF">2021-10-11T13:41:29Z</dcterms:modified>
</cp:coreProperties>
</file>