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of the Bible 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Prophet warned the people of Judah about God's coming judgment and the coming restoration and blessing that will come through repentance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considerable social standing in Judah and was probably related to the royal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Captures the major events during Israel's exile. His life and visions point to God's plans of redemption and sovereign control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focal point of the entire book is the Lord's judgment on Nineveh for her oppression, cruelty, idolatry, and wickedness.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Prophet prophesied during the reigns of Uzziah over Judah and Jeroboam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a series of poetic and powerful laments over the destruction of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 Jeremiah and Ezekiel, was not only a prophet, but also a member of a priestly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prophet who, along with Zechariah, encouraged the returned exiles to rebuild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Prophet prophesied sometime between 750 and 686 B.C. during the reigns of Jotham, Ahaz, and Hezekiah, kings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Prophet lived in the tragic final days of the northern kingdom. His life served as a parable of God's faithfulness to an unfaithful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contemporary of Jeremiah and a man of vigorous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theological message of the book can be summed up in one sentence: The Great King will come not only to judge his people, but also to bless and restore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whose personal life and struggles are shown to us in greater depth and detail than those of any other Old Testament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initiative and control expressed more clearly and pervasively than in any other old testament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Prophet warned the proud people of Edom about the impending judgment coming upon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narrative account of his mission to the city of Nineveh, his resistance, his imprisonment in a great fish, his visit to the city, and the subsequent outcome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 - Part 2</dc:title>
  <dcterms:created xsi:type="dcterms:W3CDTF">2021-10-11T13:41:31Z</dcterms:created>
  <dcterms:modified xsi:type="dcterms:W3CDTF">2021-10-11T13:41:31Z</dcterms:modified>
</cp:coreProperties>
</file>