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II CHRONICLES    </w:t>
      </w:r>
      <w:r>
        <w:t xml:space="preserve">   I CHRONICLES    </w:t>
      </w:r>
      <w:r>
        <w:t xml:space="preserve">   II KINGS    </w:t>
      </w:r>
      <w:r>
        <w:t xml:space="preserve">   I KINGS    </w:t>
      </w:r>
      <w:r>
        <w:t xml:space="preserve">   II SAMUEL    </w:t>
      </w:r>
      <w:r>
        <w:t xml:space="preserve">   I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2021-10-11T13:40:53Z</dcterms:created>
  <dcterms:modified xsi:type="dcterms:W3CDTF">2021-10-11T13:40:53Z</dcterms:modified>
</cp:coreProperties>
</file>