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Testament: 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Esau    </w:t>
      </w:r>
      <w:r>
        <w:t xml:space="preserve">   God    </w:t>
      </w:r>
      <w:r>
        <w:t xml:space="preserve">   Isaac    </w:t>
      </w:r>
      <w:r>
        <w:t xml:space="preserve">   Moses    </w:t>
      </w:r>
      <w:r>
        <w:t xml:space="preserve">   Noah    </w:t>
      </w:r>
      <w:r>
        <w:t xml:space="preserve">   Pharaoh    </w:t>
      </w:r>
      <w:r>
        <w:t xml:space="preserve">   Ruth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Testament: Character Search</dc:title>
  <dcterms:created xsi:type="dcterms:W3CDTF">2021-10-11T13:40:53Z</dcterms:created>
  <dcterms:modified xsi:type="dcterms:W3CDTF">2021-10-11T13:40:53Z</dcterms:modified>
</cp:coreProperties>
</file>