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sarah    </w:t>
      </w:r>
      <w:r>
        <w:t xml:space="preserve">   jonah    </w:t>
      </w:r>
      <w:r>
        <w:t xml:space="preserve">   moses    </w:t>
      </w:r>
      <w:r>
        <w:t xml:space="preserve">   goliath    </w:t>
      </w:r>
      <w:r>
        <w:t xml:space="preserve">   daniel    </w:t>
      </w:r>
      <w:r>
        <w:t xml:space="preserve">   david    </w:t>
      </w:r>
      <w:r>
        <w:t xml:space="preserve">   job    </w:t>
      </w:r>
      <w:r>
        <w:t xml:space="preserve">   rebecca    </w:t>
      </w:r>
      <w:r>
        <w:t xml:space="preserve">   adam    </w:t>
      </w:r>
      <w:r>
        <w:t xml:space="preserve">   israel    </w:t>
      </w:r>
      <w:r>
        <w:t xml:space="preserve">   jacob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Characters</dc:title>
  <dcterms:created xsi:type="dcterms:W3CDTF">2021-10-11T13:41:41Z</dcterms:created>
  <dcterms:modified xsi:type="dcterms:W3CDTF">2021-10-11T13:41:41Z</dcterms:modified>
</cp:coreProperties>
</file>