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a poem about two lovers expressing how much they love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name in context was "a mother of nations".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"Where you go I shall go", was a quote from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laid her child in a basket-boat and let him float down the river so the Pharoah wouldn't kill her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chosen queen ______ was an orphan.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was the second born twin to Rebekah and Issac.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droplet fell in _______'s eyes causing him to go blind.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was the son of Amos, and is said to be a descendent of royals.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Isaiah was a martyr and was killed by a king named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 was the child laid in the basket.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was chosen the chosen one to bring the rest of the Israelites to the Promised Land, after the death of Moses.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lived her life of fasting and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_______'s name means "God will Strengthen".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Sarah and _______ had a son named Issac.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Jacob's uncle _______ tricked him into marrying his sister Leah.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 has a second son named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has two sons, named Jacob and Esau.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 took advantage of his _________ and took his birthright.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was the prophet swallowed by a whale.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was known as the "King of Israel".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was originally known as Haddasah.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Crossword Puzzle</dc:title>
  <dcterms:created xsi:type="dcterms:W3CDTF">2021-10-11T13:41:08Z</dcterms:created>
  <dcterms:modified xsi:type="dcterms:W3CDTF">2021-10-11T13:41:08Z</dcterms:modified>
</cp:coreProperties>
</file>