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Testament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anointed Saul as the first king of Israelites.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was a descendant of the royal house of Judah and Tamar.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ordered by God to sacrifice his son Isaac.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spoke on behalf of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asked God to marry a prostitute, but she wasn’t loyal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made from Adam’s ribs.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man was first created in the book of Genesis.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a Jew and her husband wanted to kill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was the wife of Jacob and mother of Joseph and Benjamin.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authored the book of Kings and Lamentations.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Had Isaac at the age of 80.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Had twelve sons and one daughter, had two wives named Leah and Rachel.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Prophet who warned and punished King Ahab for his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thrown into a lion 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dies with her sons from a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sold to Eygpt by his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given strength from his long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the wife of Isaac and mother of Jacob.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Elijah's successor as prophet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was one of the three men who didn’t bow down to a statue.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was an appointed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made the construction of the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 was the great grandmother of King David.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symbolizes his ark and a rainbow.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People</dc:title>
  <dcterms:created xsi:type="dcterms:W3CDTF">2021-10-11T13:41:22Z</dcterms:created>
  <dcterms:modified xsi:type="dcterms:W3CDTF">2021-10-11T13:41:22Z</dcterms:modified>
</cp:coreProperties>
</file>