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Poetry through 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Poetry through Minor Prophets</dc:title>
  <dcterms:created xsi:type="dcterms:W3CDTF">2021-10-11T13:42:37Z</dcterms:created>
  <dcterms:modified xsi:type="dcterms:W3CDTF">2021-10-11T13:42:37Z</dcterms:modified>
</cp:coreProperties>
</file>