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miniture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 protect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weeping prophet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Prophets</dc:title>
  <dcterms:created xsi:type="dcterms:W3CDTF">2021-10-11T13:40:56Z</dcterms:created>
  <dcterms:modified xsi:type="dcterms:W3CDTF">2021-10-11T13:40:56Z</dcterms:modified>
</cp:coreProperties>
</file>