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Abraham's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Isaac's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 of Esau's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name means "heel grabber" (cheater)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covenant did God make with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Murdered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Land/Mountain where Abraham offered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Jacob stole this from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people are created in God's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Abraham's illegitimate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 was created out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of God's promise to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Noah's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Isaac's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Included in God's curse upon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Tempted Eve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Jesus in John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land in which the Tower of Babel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where Lot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created this on Day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created this on Day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we call the three members of the Godhead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in which Abraham lied to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important trees in Eden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Review</dc:title>
  <dcterms:created xsi:type="dcterms:W3CDTF">2021-10-11T13:42:06Z</dcterms:created>
  <dcterms:modified xsi:type="dcterms:W3CDTF">2021-10-11T13:42:06Z</dcterms:modified>
</cp:coreProperties>
</file>