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 Survey 1 Test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author of Genesis?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Genesis written?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Isaac's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"The Book of Beginnings"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Day Age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chapters in Genesis does Creation happen?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chapters in Genesis does the Fall of Man happen?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Humanism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Genesis chapters 6-10, what is the big event that happens?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Gap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Genesis chapters 37-50, whose life is talked about?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1-2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Genesis chapters 22-27, whose life is talked about?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28-36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chapter in Genesis talks about Babel?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23,214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chapters in Genesis talks about Jacob's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chapters talk about Abraham's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Flood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verses are in the Old Testament?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Pictorial Day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philosophy says "man can become that which he wills to be"?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About 1440 B.C.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theory says that we came from animals?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Literal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verse in Genesis gives us the what of Creation?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3-5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Chronology of Creation is provided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Genesis 1:2-31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theory suggests there was a pre-adamic race?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Evolution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view says the days of creation aren't necessarily 24-hour periods?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Joseph's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view suggests that the days of Genesis had nothing to do with what was created?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view holds that the language used in Genesis is talking about 24 hour days?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12-21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Survey 1 Test 2</dc:title>
  <dcterms:created xsi:type="dcterms:W3CDTF">2021-10-11T13:41:43Z</dcterms:created>
  <dcterms:modified xsi:type="dcterms:W3CDTF">2021-10-11T13:41:43Z</dcterms:modified>
</cp:coreProperties>
</file>