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Survey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Kethubim    </w:t>
      </w:r>
      <w:r>
        <w:t xml:space="preserve">   Grammatical Gap    </w:t>
      </w:r>
      <w:r>
        <w:t xml:space="preserve">   Pentateuch    </w:t>
      </w:r>
      <w:r>
        <w:t xml:space="preserve">   Babylon    </w:t>
      </w:r>
      <w:r>
        <w:t xml:space="preserve">   Shalmanezer    </w:t>
      </w:r>
      <w:r>
        <w:t xml:space="preserve">   Ray Adams    </w:t>
      </w:r>
      <w:r>
        <w:t xml:space="preserve">   Crucifixion    </w:t>
      </w:r>
      <w:r>
        <w:t xml:space="preserve">   Old Testament    </w:t>
      </w:r>
      <w:r>
        <w:t xml:space="preserve">   Jerusalem    </w:t>
      </w:r>
      <w:r>
        <w:t xml:space="preserve">   Glory    </w:t>
      </w:r>
      <w:r>
        <w:t xml:space="preserve">   Shekinah    </w:t>
      </w:r>
      <w:r>
        <w:t xml:space="preserve">   Elohim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Survey - Word Search</dc:title>
  <dcterms:created xsi:type="dcterms:W3CDTF">2021-10-11T13:41:12Z</dcterms:created>
  <dcterms:modified xsi:type="dcterms:W3CDTF">2021-10-11T13:41:12Z</dcterms:modified>
</cp:coreProperties>
</file>