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Patriarch who asked his wife to 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 and Courageous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Godless king against God's chosen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Joshua's spy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Reluctant Israelite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his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niece made queen for her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Firstborn held accountability for humanity's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Murderer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Faithful friend in King David's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Rebekah's favorite twin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Watercraft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father to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GPS in the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Israelite song leader after crossing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Almost a human offering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Trivia</dc:title>
  <dcterms:created xsi:type="dcterms:W3CDTF">2021-10-11T13:41:57Z</dcterms:created>
  <dcterms:modified xsi:type="dcterms:W3CDTF">2021-10-11T13:41:57Z</dcterms:modified>
</cp:coreProperties>
</file>