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 Covenant    </w:t>
      </w:r>
      <w:r>
        <w:t xml:space="preserve">    Judges    </w:t>
      </w:r>
      <w:r>
        <w:t xml:space="preserve">   Anoint    </w:t>
      </w:r>
      <w:r>
        <w:t xml:space="preserve">   Bethlehem    </w:t>
      </w:r>
      <w:r>
        <w:t xml:space="preserve">   David    </w:t>
      </w:r>
      <w:r>
        <w:t xml:space="preserve">   Faith    </w:t>
      </w:r>
      <w:r>
        <w:t xml:space="preserve">   Genesis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Joshua    </w:t>
      </w:r>
      <w:r>
        <w:t xml:space="preserve">   King    </w:t>
      </w:r>
      <w:r>
        <w:t xml:space="preserve">   Moses    </w:t>
      </w:r>
      <w:r>
        <w:t xml:space="preserve">   Prophet    </w:t>
      </w:r>
      <w:r>
        <w:t xml:space="preserve">   Psalms    </w:t>
      </w:r>
      <w:r>
        <w:t xml:space="preserve">   Saul    </w:t>
      </w:r>
      <w:r>
        <w:t xml:space="preserve">   Savior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Word Search</dc:title>
  <dcterms:created xsi:type="dcterms:W3CDTF">2021-10-11T13:40:55Z</dcterms:created>
  <dcterms:modified xsi:type="dcterms:W3CDTF">2021-10-11T13:40:55Z</dcterms:modified>
</cp:coreProperties>
</file>