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and Modern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Teresa won the ______ piece prize for her selfless and charitable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Mother Teresa and Prophet Amos both spoke and acted for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modern day prophet that does God's deeds, similar to Prophet 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Teresa's family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visions that Amos received from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Amos' first vision was about/ contained.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Mother founded the Missionaries of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Teresa and Amos both spoke for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Prophet from the old testament that spoke against an increased disparity between the very wealthy and the very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where Amos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Amos' contemporary (Prophet at the same time)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and Modern Prophets</dc:title>
  <dcterms:created xsi:type="dcterms:W3CDTF">2021-10-11T13:41:39Z</dcterms:created>
  <dcterms:modified xsi:type="dcterms:W3CDTF">2021-10-11T13:41:39Z</dcterms:modified>
</cp:coreProperties>
</file>