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Old Testament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Zechariah    </w:t>
      </w:r>
      <w:r>
        <w:t xml:space="preserve">   Haggai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Psalms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Testament books</dc:title>
  <dcterms:created xsi:type="dcterms:W3CDTF">2021-10-11T13:41:19Z</dcterms:created>
  <dcterms:modified xsi:type="dcterms:W3CDTF">2021-10-11T13:41:19Z</dcterms:modified>
</cp:coreProperties>
</file>